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文廷式 苏曼殊</w:t>
      </w:r>
    </w:p>
    <w:p>
      <w:r>
        <w:rPr>
          <w:rFonts w:ascii="宋体" w:hAnsi="宋体" w:eastAsia="宋体"/>
          <w:sz w:val="24"/>
        </w:rPr>
        <w:t>（清）文廷式，（清）苏曼殊著；刘东主编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文廷式 苏曼殊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（清）文廷式，（清）苏曼殊著；刘东主编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978-7-5513-1297-4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苏曼殊（1884-1918）-文集-文廷式（1856-1904）-文集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本书分别收录了文廷式和苏曼殊的文学作品数篇，其中文廷式部分分为诗篇、词篇和日记，苏曼殊部分分为诗歌、小说、杂论、笔记和译著。</w:t>
      </w:r>
    </w:p>
    <w:p/>
    <w:p>
      <w:r>
        <w:t>本书出售、求购地址：https://www.jiaokey.com/book/detail/15556718.html</w:t>
      </w:r>
    </w:p>
    <w:p>
      <w:r>
        <w:t>更多相关图书推荐：https://www.jiaokey.com</w:t>
      </w:r>
    </w:p>
    <w:p>
      <w:r>
        <w:t>（清）文廷式，（清）苏曼殊著；刘东主编 其他作品：https://www.jiaokey.com/tag/（清）文廷式，（清）苏曼殊著；刘东主编.html</w:t>
      </w:r>
    </w:p>
    <w:p>
      <w:r>
        <w:t>关键词搜索：https://www.jiaokey.com/tag/苏曼殊（1884-1918）-文集-文廷式（1856-1904）-文集.html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