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我年轻时以为金钱至上  王尔德三部曲</w:t>
      </w:r>
    </w:p>
    <w:p>
      <w:r>
        <w:rPr>
          <w:rFonts w:ascii="宋体" w:hAnsi="宋体" w:eastAsia="宋体"/>
          <w:sz w:val="24"/>
        </w:rPr>
        <w:t>奥斯卡·王尔德,朱亚光,云隐,张雪萌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我年轻时以为金钱至上  王尔德三部曲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奥斯卡·王尔德,朱亚光,云隐,张雪萌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9787513193351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本书收录了王尔德三部经典作品，分别为：《王尔德童话集》、长篇小说《道林·格雷的画像》、写给情人的长信《自深深处》。</w:t>
      </w:r>
    </w:p>
    <w:p/>
    <w:p>
      <w:r>
        <w:t>本书出售、求购地址：https://www.jiaokey.com/book/detail/15555848.html</w:t>
      </w:r>
    </w:p>
    <w:p>
      <w:r>
        <w:t>更多欧洲文学图书推荐：https://www.jiaokey.com</w:t>
      </w:r>
    </w:p>
    <w:p>
      <w:r>
        <w:t>奥斯卡·王尔德,朱亚光,云隐,张雪萌 其他作品：https://www.jiaokey.com/tag/奥斯卡·王尔德,朱亚光,云隐,张雪萌.html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关键词搜索：https://www.jiaokey.com/tag/我年轻时以为金钱至上  王尔德三部曲.html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