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光域里</w:t>
      </w:r>
    </w:p>
    <w:p>
      <w:r>
        <w:rPr>
          <w:rFonts w:ascii="宋体" w:hAnsi="宋体" w:eastAsia="宋体"/>
          <w:sz w:val="24"/>
        </w:rPr>
        <w:t>王学芯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光域里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9787559490032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王学芯的最新诗集，收录了诗人立足当代经济生活，创作的一系列“新工业诗”。他用人文眼光来打量高科技场域，以此发现了生命的温度和现代工业的精神光照，从而为冰冷的科技找到了人生的注脚。该诗集多侧面地反映了国家经济建设的战略构图，才情丰沛地记录社会发展带来的刻骨铭心的民族振兴体验，是当代中国经济建设自立自强、坚毅前行的壮美画卷，是诗人面对生动丰富的时代生活自觉机智和游刃有余的站位立场，是面向伟大时代的深情表达和现实回响。</w:t>
      </w:r>
    </w:p>
    <w:p/>
    <w:p>
      <w:r>
        <w:t>本书出售、求购地址：https://www.jiaokey.com/book/detail/15555811.html</w:t>
      </w:r>
    </w:p>
    <w:p>
      <w:r>
        <w:t>更多当代作品（1949年~）图书推荐：https://www.jiaokey.com</w:t>
      </w:r>
    </w:p>
    <w:p>
      <w:r>
        <w:t>王学芯 其他作品：https://www.jiaokey.com/tag/王学芯.html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关键词搜索：https://www.jiaokey.com/tag/光域里.html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