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那一刻，很美  下  散文·小说</w:t>
      </w:r>
    </w:p>
    <w:p>
      <w:r>
        <w:rPr>
          <w:rFonts w:ascii="宋体" w:hAnsi="宋体" w:eastAsia="宋体"/>
          <w:sz w:val="24"/>
        </w:rPr>
        <w:t>杨淑敏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那一刻，很美  下  散文·小说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9787559490070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本书出售、求购地址：https://www.jiaokey.com/book/detail/15555807.html</w:t>
      </w:r>
    </w:p>
    <w:p>
      <w:r>
        <w:t>更多作品集图书推荐：https://www.jiaokey.com</w:t>
      </w:r>
    </w:p>
    <w:p>
      <w:r>
        <w:t>杨淑敏 其他作品：https://www.jiaokey.com/tag/杨淑敏.html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关键词搜索：https://www.jiaokey.com/tag/那一刻，很美  下  散文·小说.html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