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年少早识苏东坡</w:t>
      </w:r>
    </w:p>
    <w:p>
      <w:r>
        <w:rPr>
          <w:rFonts w:ascii="宋体" w:hAnsi="宋体" w:eastAsia="宋体"/>
          <w:sz w:val="24"/>
        </w:rPr>
        <w:t>汪维宏著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年少早识苏东坡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978-7-5753-0342-2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年少早识苏东坡》是一部为青少年打造的传记，细述“大宋顶流”苏东坡从眉山少年到文学家、政治家的成长之路，展现其光照千年的文学成就和四十载济匡百姓的为官实绩。书中苏东坡形象鲜活立体，沉浮人生不改率真底色，坦然面对坦途与困境，穷亦兼济天下，胸怀浩然正气、傲然义气、豁然大气。青少年可以从中领略到苏东坡博大的精神世界和非凡的才情，汲取坚韧不拔、勇往直前的人生智慧。</w:t>
      </w:r>
    </w:p>
    <w:p/>
    <w:p>
      <w:r>
        <w:t>本书出售、求购地址：https://www.jiaokey.com/book/detail/15555738.html</w:t>
      </w:r>
    </w:p>
    <w:p>
      <w:r>
        <w:t>更多相关图书推荐：https://www.jiaokey.com</w:t>
      </w:r>
    </w:p>
    <w:p>
      <w:r>
        <w:t>汪维宏著 其他作品：https://www.jiaokey.com/tag/汪维宏著.html</w:t>
      </w:r>
    </w:p>
    <w:p>
      <w:r>
        <w:t>关键词搜索：https://www.jiaokey.com/tag/年少早识苏东坡.html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