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国际教师教育研究丛书 日本教职研修原理与构成</w:t>
      </w:r>
    </w:p>
    <w:p>
      <w:r>
        <w:rPr>
          <w:rFonts w:ascii="宋体" w:hAnsi="宋体" w:eastAsia="宋体"/>
          <w:sz w:val="24"/>
        </w:rPr>
        <w:t>（日）市川昭午著；吕光洙译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国际教师教育研究丛书 日本教职研修原理与构成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（日）市川昭午著；吕光洙译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978-7-308-25183-9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日本著名教育学者市川昭午的经典代表作。本书以日本教师培训为研究对象，以历史和社会背景为出发点，从原理和制度维度，基于丰富的史料和具体实例，深入剖析了日本教师培训相关制度的演变、现状和特点，并通过个案进行阐述。本书极大地丰富和拓展了日本教师教育理论与实践研究成果，为日本教师培训制度的建立和完善做出了重要贡献。</w:t>
      </w:r>
    </w:p>
    <w:p/>
    <w:p>
      <w:r>
        <w:t>本书出售、求购地址：https://www.jiaokey.com/book/detail/15555604.html</w:t>
      </w:r>
    </w:p>
    <w:p>
      <w:r>
        <w:t>更多相关图书推荐：https://www.jiaokey.com</w:t>
      </w:r>
    </w:p>
    <w:p>
      <w:r>
        <w:t>（日）市川昭午著；吕光洙译 其他作品：https://www.jiaokey.com/tag/（日）市川昭午著；吕光洙译.html</w:t>
      </w:r>
    </w:p>
    <w:p>
      <w:r>
        <w:t>关键词搜索：https://www.jiaokey.com/tag/国际教师教育研究丛书 日本教职研修原理与构成.html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