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电力物联网本地通信网络技术</w:t>
      </w:r>
    </w:p>
    <w:p>
      <w:r>
        <w:rPr>
          <w:rFonts w:ascii="宋体" w:hAnsi="宋体" w:eastAsia="宋体"/>
          <w:sz w:val="24"/>
        </w:rPr>
        <w:t>钟成,郭经红,翟迪,陆阳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电力物联网本地通信网络技术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钟成,郭经红,翟迪,陆阳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9787519887407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电力工业-物联网-通信技术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旨在深入探讨电力物联网本地通信网络技术的内涵、关键技术、应用案例和标准化情况，为相关从业人员提供一本前沿、实用的参考书籍。首先，本书概述了电力物联网本地通信技术，包括电力物联网本地通信的发展背景、内涵与基本架构、面临的挑战与发展愿景。其次，本书详细阐述了电力物联网本地通信网络涉及的技术体制，包含本地无线通信网络、本地有线通信网络和典型通信安全技术三个方面，并着力讨论了新型电力系统业务本地通信性能需求。再次，本书讨论了为满足本地通信需求涉及的潜在关键技术，包括业务建模与分析技术、融合组网关键技术、资源调控关键技术和安全增强关键技术，还讨论了电力本地通信网络发展趋势及关键技术。最后，本书从实际出发讨论了新型电力系统本地通信网络典型实践案例，介绍了电力物联网标准化情况及发展方向，并通过对全书的总结归纳，给出了电力物联网本地通信面临的关键问题、解决思路和趋势展望。</w:t>
      </w:r>
    </w:p>
    <w:p/>
    <w:p>
      <w:r>
        <w:t>本书出售、求购地址：https://www.jiaokey.com/book/detail/15555050.html</w:t>
      </w:r>
    </w:p>
    <w:p>
      <w:r>
        <w:t>更多工业部门经济图书推荐：https://www.jiaokey.com</w:t>
      </w:r>
    </w:p>
    <w:p>
      <w:r>
        <w:t>钟成,郭经红,翟迪,陆阳 其他作品：https://www.jiaokey.com/tag/钟成,郭经红,翟迪,陆阳.html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关键词搜索：https://www.jiaokey.com/tag/电力工业-物联网-通信技术.html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