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书名：国家公务员考试高效高分必备指导用书  行政职业能力测验原理解读与应试技巧</w:t>
      </w:r>
    </w:p>
    <w:p>
      <w:r>
        <w:t>作者：王毅编著</w:t>
      </w:r>
    </w:p>
    <w:p>
      <w:r>
        <w:t>出版社：天津：天津大学出版社</w:t>
      </w:r>
    </w:p>
    <w:p>
      <w:r>
        <w:t>出版日期：2024.08</w:t>
      </w:r>
    </w:p>
    <w:p>
      <w:r>
        <w:t>总页数：321</w:t>
      </w:r>
    </w:p>
    <w:p>
      <w:r>
        <w:t>更多请访问教客网: www.jiaokey.com</w:t>
      </w:r>
    </w:p>
    <w:p>
      <w:r>
        <w:t>国家公务员考试高效高分必备指导用书  行政职业能力测验原理解读与应试技巧 评论地址：https://www.jiaokey.com/book/detail/15554389.html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