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豪猪回忆录</w:t>
      </w:r>
    </w:p>
    <w:p>
      <w:r>
        <w:rPr>
          <w:rFonts w:ascii="宋体" w:hAnsi="宋体" w:eastAsia="宋体"/>
          <w:sz w:val="24"/>
        </w:rPr>
        <w:t>（法）阿兰·马邦库（Alain Mabanckou）著；刘和平，文韫译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豪猪回忆录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（法）阿兰·马邦库（Alain Mabanckou）著；刘和平，文韫译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978-7-5213-4813-2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52.00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作品短小精悍，一气呵成，文字灵动且富有幽默感，散发着非凡的独创性。它借助一只勇敢、忠诚的豪猪的言语，歌颂人性的美好，曾获得法国雷诺多文学奖。很久以前，某个地方有这样一个传说，每个人都有一个动物兄弟。一个名叫奇邦迪的小男孩就有一个动物兄弟：一只豪猪。小豪猪对小男孩十分忠诚。他们彼此扶持，共同成长。然而随着小男孩和豪猪逐渐长大，他们也离开了彼此，都成为了更加美好的自己。</w:t>
      </w:r>
    </w:p>
    <w:p/>
    <w:p>
      <w:r>
        <w:t>本书出售、求购地址：https://www.jiaokey.com/book/detail/15554143.html</w:t>
      </w:r>
    </w:p>
    <w:p>
      <w:r>
        <w:t>更多相关图书推荐：https://www.jiaokey.com</w:t>
      </w:r>
    </w:p>
    <w:p>
      <w:r>
        <w:t>（法）阿兰·马邦库（Alain Mabanckou）著；刘和平，文韫译 其他作品：https://www.jiaokey.com/tag/（法）阿兰·马邦库（Alain Mabanckou）著；刘和平，文韫译.html</w:t>
      </w:r>
    </w:p>
    <w:p>
      <w:r>
        <w:t>关键词搜索：https://www.jiaokey.com/tag/中篇小说-法国-现代.html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