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潜入深蓝 从独木舟到海洋深渊的探索历程</w:t>
      </w:r>
    </w:p>
    <w:p>
      <w:r>
        <w:rPr>
          <w:rFonts w:ascii="宋体" w:hAnsi="宋体" w:eastAsia="宋体"/>
          <w:sz w:val="24"/>
        </w:rPr>
        <w:t>（英）吉尔·阿布斯诺特，（澳）克里斯托弗·尼尔森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潜入深蓝 从独木舟到海洋深渊的探索历程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（英）吉尔·阿布斯诺特，（澳）克里斯托弗·尼尔森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978-7-5722-7839-6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1960年，人类抵达海洋底部的深处。但是我们是如何到达那里的呢？在一万年里，人类从开始建造艘独木舟，到制造纸莎草船、飞剪式帆船、蒸汽轮船、潜水钟、水肺装置、潜水艇……这本书将带你穿越历史长河，让你了解人类由浅入深探索海洋过程中里程碑式的发明...</w:t>
      </w:r>
    </w:p>
    <w:p/>
    <w:p>
      <w:r>
        <w:t>本书出售、求购地址：https://www.jiaokey.com/book/detail/15553908.html</w:t>
      </w:r>
    </w:p>
    <w:p>
      <w:r>
        <w:t>更多相关图书推荐：https://www.jiaokey.com</w:t>
      </w:r>
    </w:p>
    <w:p>
      <w:r>
        <w:t>（英）吉尔·阿布斯诺特，（澳）克里斯托弗·尼尔森 其他作品：https://www.jiaokey.com/tag/（英）吉尔·阿布斯诺特，（澳）克里斯托弗·尼尔森.html</w:t>
      </w:r>
    </w:p>
    <w:p>
      <w:r>
        <w:t>关键词搜索：https://www.jiaokey.com/tag/海洋-普及读物.html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