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非遗传承研究 1 2024</w:t>
      </w:r>
    </w:p>
    <w:p>
      <w:r>
        <w:rPr>
          <w:rFonts w:ascii="宋体" w:hAnsi="宋体" w:eastAsia="宋体"/>
          <w:sz w:val="24"/>
        </w:rPr>
        <w:t>陆建非主编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非遗传承研究 1 2024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978-7-5475-2238-7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非物质文化遗产-研究-丛刊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非遗传承研究涉及非物质文化遗产的保护、传承和发展，是一个多维度、跨学科的研究领域。《非遗传承研究》集刊是在2016年创刊的同名内刊基础上于2019年创办的，上海师范大学主办、上海师范大学非物质文化遗产传承研究中心承办。本册为2024年第一期，集刊主要栏目有法律法规、调查与报告、特稿、理论研究等。</w:t>
      </w:r>
    </w:p>
    <w:p/>
    <w:p>
      <w:r>
        <w:t>本书出售、求购地址：https://www.jiaokey.com/book/detail/15553256.html</w:t>
      </w:r>
    </w:p>
    <w:p>
      <w:r>
        <w:t>更多相关图书推荐：https://www.jiaokey.com</w:t>
      </w:r>
    </w:p>
    <w:p>
      <w:r>
        <w:t>陆建非主编 其他作品：https://www.jiaokey.com/tag/陆建非主编.html</w:t>
      </w:r>
    </w:p>
    <w:p>
      <w:r>
        <w:t>关键词搜索：https://www.jiaokey.com/tag/非物质文化遗产-研究-丛刊.html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