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少儿围棋综合测试1000题 从入门到十级 上</w:t>
      </w:r>
    </w:p>
    <w:p>
      <w:r>
        <w:rPr>
          <w:rFonts w:ascii="宋体" w:hAnsi="宋体" w:eastAsia="宋体"/>
          <w:sz w:val="24"/>
        </w:rPr>
        <w:t>栾凯，栾指柔编著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少儿围棋综合测试1000题 从入门到十级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栾凯，栾指柔编著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978-7-5591-0327-7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测试为局部计算力、基本功测试，范围从入门到3段。题型大致分为：1.基础知识：包括局部各种吃子方法以及连接、切断、渡过、阻渡等基本方法及手筋；2.做活：净活、双活、劫活等；3.杀棋：净杀、劫杀等；4.对杀：净杀、劫杀、双活等；5.官子：正常...</w:t>
      </w:r>
    </w:p>
    <w:p/>
    <w:p>
      <w:r>
        <w:t>本书出售、求购地址：https://www.jiaokey.com/book/detail/15553182.html</w:t>
      </w:r>
    </w:p>
    <w:p>
      <w:r>
        <w:t>更多相关图书推荐：https://www.jiaokey.com</w:t>
      </w:r>
    </w:p>
    <w:p>
      <w:r>
        <w:t>栾凯，栾指柔编著 其他作品：https://www.jiaokey.com/tag/栾凯，栾指柔编著.html</w:t>
      </w:r>
    </w:p>
    <w:p>
      <w:r>
        <w:t>关键词搜索：https://www.jiaokey.com/tag/围棋－少儿读物.html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