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我国知识产权侵权法定赔偿制度研究 适用困境与纾解进路</w:t>
      </w:r>
    </w:p>
    <w:p>
      <w:r>
        <w:rPr>
          <w:rFonts w:ascii="宋体" w:hAnsi="宋体" w:eastAsia="宋体"/>
          <w:sz w:val="24"/>
        </w:rPr>
        <w:t>董凡著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我国知识产权侵权法定赔偿制度研究 适用困境与纾解进路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978-7-5623-7488-6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知识产权-侵权行为-赔偿-研究-中国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“制度优化与具体举措”部分，本书着重从实体法、程序法及相关配套制度三个维度提出优化建议。在实体法维度的完善对策方面，本书建议全面取消知识产权侵权损害赔偿适用序位限定，调整我国知识产权侵权法定赔偿制度的赔偿幅度，优化我国知识产权侵权法定赔偿...</w:t>
      </w:r>
    </w:p>
    <w:p/>
    <w:p>
      <w:r>
        <w:t>本书出售、求购地址：https://www.jiaokey.com/book/detail/15552103.html</w:t>
      </w:r>
    </w:p>
    <w:p>
      <w:r>
        <w:t>更多相关图书推荐：https://www.jiaokey.com</w:t>
      </w:r>
    </w:p>
    <w:p>
      <w:r>
        <w:t>董凡著 其他作品：https://www.jiaokey.com/tag/董凡著.html</w:t>
      </w:r>
    </w:p>
    <w:p>
      <w:r>
        <w:t>关键词搜索：https://www.jiaokey.com/tag/知识产权-侵权行为-赔偿-研究-中国.html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