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心中有丘壑，眉目作山河  林徽因传</w:t>
      </w:r>
    </w:p>
    <w:p>
      <w:r>
        <w:rPr>
          <w:rFonts w:ascii="宋体" w:hAnsi="宋体" w:eastAsia="宋体"/>
          <w:sz w:val="24"/>
        </w:rPr>
        <w:t>桑妮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心中有丘壑，眉目作山河  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9787572611995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林徽因（1904-1955）-传记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林徽因，是诗人，是作家，是建筑师，是世人心中明媚的人间四月天。一身诗意，一生传奇，在她的身上有被低估的女性力量。她的一生，远比我们想象中要精彩和深刻。她，是那个风起云涌的时代里众多才子心中的女神，更是一位独立坚定、勤奋刻苦的女性知识分子。她，被后人誉为“人间清醒”，在情感中果敢且深情，独立且骄傲。她，点燃了一个时代的思想火花，在“太太的客厅”中与友人进行了一场场思想碰撞，探索着知识的无限边界。她，亦被称为“献身学术的崇高典范”，与丈夫梁思成常年奔走在穷乡僻壤，一点一点梳理中国建筑发展脉络；面对战乱、困厄与疾病，始终保持诗意的情怀和宠辱不惊的风范。她五十一年的人生，成为诠释女性成长的上佳典范。让我们拨开时光的重重迷雾，一起走进她隽永激荡、风华绝代的人生。这是一本给人以启迪的林徽因传记。知名作家桑妮收集、翻阅诸多史料，在本书中讲述了林徽因的成长、求学、情感以及建筑情结，展现了她作为女儿、妻子、母亲、诗人、建筑学家的传奇一生；以女性的共情、诗意的笔触，客观、细腻地还原一个多面、真实、熠熠发光的林徽因：作为诗人，她妙笔生花、惊才绝艳；作为爱人，她通透、智慧、包容；作为女性，她独立、清醒、从容；作为建筑学家，她热爱、执着、坚忍……这样的林徽因，心中有丘壑，眉目作山河，永远值得我们铭记！这样的林徽因，亦给当代女性以启迪——做最好的自己，繁华时自律，困厄时自洽；有进一寸的勇气，亦有退一尺的从容。</w:t>
      </w:r>
    </w:p>
    <w:p/>
    <w:p>
      <w:r>
        <w:t>本书出售、求购地址：https://www.jiaokey.com/book/detail/15551236.html</w:t>
      </w:r>
    </w:p>
    <w:p>
      <w:r>
        <w:t>更多人物传记：按学科分图书推荐：https://www.jiaokey.com</w:t>
      </w:r>
    </w:p>
    <w:p>
      <w:r>
        <w:t>桑妮 其他作品：https://www.jiaokey.com/tag/桑妮.html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关键词搜索：https://www.jiaokey.com/tag/林徽因（1904-1955）-传记.html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