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 至真至性自流芳</w:t>
      </w:r>
    </w:p>
    <w:p>
      <w:r>
        <w:rPr>
          <w:rFonts w:ascii="宋体" w:hAnsi="宋体" w:eastAsia="宋体"/>
          <w:sz w:val="24"/>
        </w:rPr>
        <w:t>陈绥之著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 至真至性自流芳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陈绥之著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978-7-5234-0030-2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随笔集。本书收入《乌台之后无苏轼》《依旧躬耕在东坡》《一蓑烟雨任平生》《不辞长作岭南人》等多篇文章，分享了作者基于多年研究，分析、解读苏东坡作品及生平的心得和感悟。全书分为三部分内容：一是围绕苏东坡遭乌台诗案谪贬黄州、惠州、儋州人生...</w:t>
      </w:r>
    </w:p>
    <w:p/>
    <w:p>
      <w:r>
        <w:t>本书出售、求购地址：https://www.jiaokey.com/book/detail/15550189.html</w:t>
      </w:r>
    </w:p>
    <w:p>
      <w:r>
        <w:t>更多相关图书推荐：https://www.jiaokey.com</w:t>
      </w:r>
    </w:p>
    <w:p>
      <w:r>
        <w:t>陈绥之著 其他作品：https://www.jiaokey.com/tag/陈绥之著.html</w:t>
      </w:r>
    </w:p>
    <w:p>
      <w:r>
        <w:t>关键词搜索：https://www.jiaokey.com/tag/随笔-中国-当代-作品集.html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