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生态环境犯罪司法适用问题研究</w:t>
      </w:r>
    </w:p>
    <w:p>
      <w:r>
        <w:rPr>
          <w:rFonts w:ascii="宋体" w:hAnsi="宋体" w:eastAsia="宋体"/>
          <w:sz w:val="24"/>
        </w:rPr>
        <w:t>曾磊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生态环境犯罪司法适用问题研究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9787576407037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破坏环境资源保护罪-法律适用-中国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“习近平生态文明思想”为理论指导，以全新的生态环境立法理念为视角，将生态环境保护的法益定义为关切人类利益和环境利益的双重法益，二者利益并重。目前我国相关研究主要在生态环境犯罪立法、恢复性司法适用以及生态环境犯罪侦查等方面，尤其是对恢复性司法适用问题的研究，成为近期学术研究的热点，对于有效应对生态环境破坏、提升环境修复的理念和水平具有较高的现实意义。</w:t>
      </w:r>
    </w:p>
    <w:p/>
    <w:p>
      <w:r>
        <w:t>本书出售、求购地址：https://www.jiaokey.com/book/detail/15549434.html</w:t>
      </w:r>
    </w:p>
    <w:p>
      <w:r>
        <w:t>更多刑法图书推荐：https://www.jiaokey.com</w:t>
      </w:r>
    </w:p>
    <w:p>
      <w:r>
        <w:t>曾磊 其他作品：https://www.jiaokey.com/tag/曾磊.html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关键词搜索：https://www.jiaokey.com/tag/破坏环境资源保护罪-法律适用-中国.html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