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故宫与名人  百年前的人百年前的事</w:t>
      </w:r>
    </w:p>
    <w:p>
      <w:r>
        <w:rPr>
          <w:rFonts w:ascii="宋体" w:hAnsi="宋体" w:eastAsia="宋体"/>
          <w:sz w:val="24"/>
        </w:rPr>
        <w:t>肖伊绯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故宫与名人  百年前的人百年前的事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9787213111860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故宫-史料-北京-知识分子-生平事迹-中国-现代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从皇室宫禁、帝制极巅的政权中心，到守护文化、传承文明的公共场域，故官博物院创办前后的五十年（1900-1949），人文内涵丰富、文史蕴藉深远，这段历史在中国近现代文化史与学术史上至为特殊，亦十分重要。本书着力记述王闿运、王国维、胡适、陈寅恪、梁思成等近现代知识分子与故宫的相关史实，着眼于挖掘、整理、解析与呈现特殊历史背景之下，个人与国家、学术与政治、道义与世情的诸多细节，也提供了以故宫博物院院史为个案，观察我国文博事业发展历程的特殊角度。全书图文并茂，并披露了大量第一手资料及近现代学者的珍稀文献，细致缜密地揭示了故宫博物院成立前后半个世纪的历史变迁。</w:t>
      </w:r>
    </w:p>
    <w:p/>
    <w:p>
      <w:r>
        <w:t>本书出售、求购地址：https://www.jiaokey.com/book/detail/15548206.html</w:t>
      </w:r>
    </w:p>
    <w:p>
      <w:r>
        <w:t>更多专类地理图书推荐：https://www.jiaokey.com</w:t>
      </w:r>
    </w:p>
    <w:p>
      <w:r>
        <w:t>肖伊绯 其他作品：https://www.jiaokey.com/tag/肖伊绯.html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关键词搜索：https://www.jiaokey.com/tag/故宫-史料-北京-知识分子-生平事迹-中国-现代.html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