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书名：产业共性技术形成机理与组织管理模式优化研究</w:t>
      </w:r>
    </w:p>
    <w:p>
      <w:r>
        <w:t>作者：周国林，伏开放编著</w:t>
      </w:r>
    </w:p>
    <w:p>
      <w:r>
        <w:t>出版社：上海：复旦大学出版社</w:t>
      </w:r>
    </w:p>
    <w:p>
      <w:r>
        <w:t>出版日期：2023.09</w:t>
      </w:r>
    </w:p>
    <w:p>
      <w:r>
        <w:t>总页数：143</w:t>
      </w:r>
    </w:p>
    <w:p>
      <w:r>
        <w:t>更多请访问教客网: www.jiaokey.com</w:t>
      </w:r>
    </w:p>
    <w:p>
      <w:r>
        <w:t>产业共性技术形成机理与组织管理模式优化研究 评论地址：https://www.jiaokey.com/book/detail/15547534.html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