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书名：可爱的动物们  树脂动物模型笔记</w:t>
      </w:r>
    </w:p>
    <w:p>
      <w:r>
        <w:t>作者：刘劲含著</w:t>
      </w:r>
    </w:p>
    <w:p>
      <w:r>
        <w:t>出版社：中国环境出版集团有限公司</w:t>
      </w:r>
    </w:p>
    <w:p>
      <w:r>
        <w:t>出版日期：2022.12</w:t>
      </w:r>
    </w:p>
    <w:p>
      <w:r>
        <w:t>总页数：148</w:t>
      </w:r>
    </w:p>
    <w:p>
      <w:r>
        <w:t>更多请访问教客网: www.jiaokey.com</w:t>
      </w:r>
    </w:p>
    <w:p>
      <w:r>
        <w:t>可爱的动物们  树脂动物模型笔记 评论地址：https://www.jiaokey.com/book/detail/15547414.html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