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瀚海杂谈</w:t>
      </w:r>
    </w:p>
    <w:p>
      <w:r>
        <w:rPr>
          <w:rFonts w:ascii="宋体" w:hAnsi="宋体" w:eastAsia="宋体"/>
          <w:sz w:val="24"/>
        </w:rPr>
        <w:t>赵声良著；刘进宝主编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赵声良著；刘进宝主编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978-7-5490-2982-2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研究敦煌文化与追忆敦煌学人等各类文章，不仅有对敦煌文化突出特点的介绍，也有对韩乐然、关山月、姜亮夫、樊锦诗、郑汝中、关友惠、孙儒僴，法国汉学家吉耶斯等一批与敦煌学密切相关之人的事迹的描摹。另有部分文章是关于语言文字及相关问题的讨论，以及《云麓漫钞》《品书录》《花花朵朵、坛坛罐罐-沈从文谈艺术与文物》《西山论道集》等图书的读后所思所感。</w:t>
      </w:r>
    </w:p>
    <w:p/>
    <w:p>
      <w:r>
        <w:t>本书出售、求购地址：https://www.jiaokey.com/book/detail/15546953.html</w:t>
      </w:r>
    </w:p>
    <w:p>
      <w:r>
        <w:t>更多相关图书推荐：https://www.jiaokey.com</w:t>
      </w:r>
    </w:p>
    <w:p>
      <w:r>
        <w:t>赵声良著；刘进宝主编 其他作品：https://www.jiaokey.com/tag/赵声良著；刘进宝主编.html</w:t>
      </w:r>
    </w:p>
    <w:p>
      <w:r>
        <w:t>关键词搜索：https://www.jiaokey.com/tag/敦煌学-文集.html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