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墨海拾珍</w:t>
      </w:r>
    </w:p>
    <w:p>
      <w:r>
        <w:rPr>
          <w:rFonts w:ascii="宋体" w:hAnsi="宋体" w:eastAsia="宋体"/>
          <w:sz w:val="24"/>
        </w:rPr>
        <w:t>冯秋红著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墨海拾珍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978-7-5594-8819-0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有温度的当代艺术名家访谈录，是一部关于当代艺术名家的文字写生。全书拾取了作者在扬子晚报工作的20多年间对30多位名家大家的访谈，集结而成，这些名家包括文怀沙、廖静文、常国武、保彬、高马得、陈汝勤等。又按照时间顺序编排，将那些闪光的...</w:t>
      </w:r>
    </w:p>
    <w:p/>
    <w:p>
      <w:r>
        <w:t>本书出售、求购地址：https://www.jiaokey.com/book/detail/15546845.html</w:t>
      </w:r>
    </w:p>
    <w:p>
      <w:r>
        <w:t>更多相关图书推荐：https://www.jiaokey.com</w:t>
      </w:r>
    </w:p>
    <w:p>
      <w:r>
        <w:t>冯秋红著 其他作品：https://www.jiaokey.com/tag/冯秋红著.html</w:t>
      </w:r>
    </w:p>
    <w:p>
      <w:r>
        <w:t>关键词搜索：https://www.jiaokey.com/tag/墨海拾珍.html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