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电网新员工培训教材  营销业务应用系统实操教程</w:t>
      </w:r>
    </w:p>
    <w:p>
      <w:r>
        <w:rPr>
          <w:rFonts w:ascii="宋体" w:hAnsi="宋体" w:eastAsia="宋体"/>
          <w:sz w:val="24"/>
        </w:rPr>
        <w:t>王金亮,王竟飞,杨巍巍,黄欣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电网新员工培训教材  营销业务应用系统实操教程</w:t>
            </w:r>
          </w:p>
        </w:tc>
      </w:tr>
      <w:tr>
        <w:tc>
          <w:tcPr>
            <w:tcW w:type="dxa" w:w="4320"/>
          </w:tcPr>
          <w:p>
            <w:r>
              <w:t>作者</w:t>
            </w:r>
          </w:p>
        </w:tc>
        <w:tc>
          <w:tcPr>
            <w:tcW w:type="dxa" w:w="4320"/>
          </w:tcPr>
          <w:p>
            <w:r>
              <w:t>王金亮,王竟飞,杨巍巍,黄欣</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9787519880828</w:t>
            </w:r>
          </w:p>
        </w:tc>
      </w:tr>
      <w:tr>
        <w:tc>
          <w:tcPr>
            <w:tcW w:type="dxa" w:w="4320"/>
          </w:tcPr>
          <w:p>
            <w:r>
              <w:t>出版日期</w:t>
            </w:r>
          </w:p>
        </w:tc>
        <w:tc>
          <w:tcPr>
            <w:tcW w:type="dxa" w:w="4320"/>
          </w:tcPr>
          <w:p>
            <w:r>
              <w:t>2024-01-01</w:t>
            </w:r>
          </w:p>
        </w:tc>
      </w:tr>
      <w:tr>
        <w:tc>
          <w:tcPr>
            <w:tcW w:type="dxa" w:w="4320"/>
          </w:tcPr>
          <w:p>
            <w:r>
              <w:t>页数</w:t>
            </w:r>
          </w:p>
        </w:tc>
        <w:tc>
          <w:tcPr>
            <w:tcW w:type="dxa" w:w="4320"/>
          </w:tcPr>
          <w:p>
            <w:r>
              <w:t>158</w:t>
            </w:r>
          </w:p>
        </w:tc>
      </w:tr>
      <w:tr>
        <w:tc>
          <w:tcPr>
            <w:tcW w:type="dxa" w:w="4320"/>
          </w:tcPr>
          <w:p>
            <w:r>
              <w:t>价格</w:t>
            </w:r>
          </w:p>
        </w:tc>
        <w:tc>
          <w:tcPr>
            <w:tcW w:type="dxa" w:w="4320"/>
          </w:tcPr>
          <w:p>
            <w:r/>
          </w:p>
        </w:tc>
      </w:tr>
      <w:tr>
        <w:tc>
          <w:tcPr>
            <w:tcW w:type="dxa" w:w="4320"/>
          </w:tcPr>
          <w:p>
            <w:r>
              <w:t>关键词</w:t>
            </w:r>
          </w:p>
        </w:tc>
        <w:tc>
          <w:tcPr>
            <w:tcW w:type="dxa" w:w="4320"/>
          </w:tcPr>
          <w:p>
            <w:r>
              <w:t>电力工业-市场营销学-中国-教材</w:t>
            </w:r>
          </w:p>
        </w:tc>
      </w:tr>
      <w:tr>
        <w:tc>
          <w:tcPr>
            <w:tcW w:type="dxa" w:w="4320"/>
          </w:tcPr>
          <w:p>
            <w:r>
              <w:t>分类</w:t>
            </w:r>
          </w:p>
        </w:tc>
        <w:tc>
          <w:tcPr>
            <w:tcW w:type="dxa" w:w="4320"/>
          </w:tcPr>
          <w:p>
            <w:r>
              <w:t>工业部门经济</w:t>
            </w:r>
          </w:p>
        </w:tc>
      </w:tr>
    </w:tbl>
    <w:p/>
    <w:p>
      <w:pPr>
        <w:pStyle w:val="Heading1"/>
      </w:pPr>
      <w:r>
        <w:t>图书介绍</w:t>
      </w:r>
    </w:p>
    <w:p>
      <w:r>
        <w:t>营销业务信息化操作是供电企业从事电力营销岗位的员工必须具备的一项基本技能，本书针对电力营销业务应用系统结合业务操作进行部分业务介绍。本书设置了七个情境，二十个任务，为从事供电企业电力营销与客户服务相关岗位的人员信息化操作技能提升提供操作参考。内容采用任务驱动型的行动式培训模式，涵盖电力营销业务应用系统基础操作、用电检查应用操作、库房管理操作、配送管理操作、分布式电源项目新装、线损基础信息管理和个人车位充电桩报装实施等相关技能操作。本书作为各电力培训中心及电力职业院校的供用电技术和电力营销相关专业教学用书，也可作为电力营销与客户服务相关岗位培训的参考书。</w:t>
      </w:r>
    </w:p>
    <w:p/>
    <w:p>
      <w:r>
        <w:t>本书出售、求购地址：https://www.jiaokey.com/book/detail/15546152.html</w:t>
      </w:r>
    </w:p>
    <w:p>
      <w:r>
        <w:t>更多工业部门经济图书推荐：https://www.jiaokey.com</w:t>
      </w:r>
    </w:p>
    <w:p>
      <w:r>
        <w:t>王金亮,王竟飞,杨巍巍,黄欣 其他作品：https://www.jiaokey.com/tag/王金亮,王竟飞,杨巍巍,黄欣.html</w:t>
      </w:r>
    </w:p>
    <w:p>
      <w:r>
        <w:t>北京：中国电力出版社 出版图书：https://www.jiaokey.com/tag/北京：中国电力出版社.html</w:t>
      </w:r>
    </w:p>
    <w:p>
      <w:r>
        <w:t>关键词搜索：https://www.jiaokey.com/tag/电力工业-市场营销学-中国-教材.html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