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变电站无人机智能巡检技术</w:t>
      </w:r>
    </w:p>
    <w:p>
      <w:r>
        <w:rPr>
          <w:rFonts w:ascii="宋体" w:hAnsi="宋体" w:eastAsia="宋体"/>
          <w:sz w:val="24"/>
        </w:rPr>
        <w:t>李端姣,张英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变电站无人机智能巡检技术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李端姣,张英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9787519886738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无人驾驶飞机-应用-输电线路-巡回检测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扣电力行业无人机发展趋势，重点介绍了变电站无人机智能巡检技术的研究及应用。本书共分为7章，包括概述、变电站无人机巡检安全性研究、变电站三维建模、变电站无人机航线规划、变电站无人机智能巡检系统建设、变电站无人机智能巡检应用、总结与展望。本书可供从事变电站无人机智能巡检工作的相关人员使用，也可供相关专业高校师生参考。</w:t>
      </w:r>
    </w:p>
    <w:p/>
    <w:p>
      <w:r>
        <w:t>本书出售、求购地址：https://www.jiaokey.com/book/detail/15545910.html</w:t>
      </w:r>
    </w:p>
    <w:p>
      <w:r>
        <w:t>更多输配电技术图书推荐：https://www.jiaokey.com</w:t>
      </w:r>
    </w:p>
    <w:p>
      <w:r>
        <w:t>李端姣,张英 其他作品：https://www.jiaokey.com/tag/李端姣,张英.html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关键词搜索：https://www.jiaokey.com/tag/无人驾驶飞机-应用-输电线路-巡回检测.html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