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苏东坡传</w:t>
      </w:r>
    </w:p>
    <w:p>
      <w:r>
        <w:rPr>
          <w:rFonts w:ascii="宋体" w:hAnsi="宋体" w:eastAsia="宋体"/>
          <w:sz w:val="24"/>
        </w:rPr>
        <w:t>刘小川著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苏东坡传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978-7-5702-3777-7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作为一代大文豪、艺术家，苏东坡的一生波澜壮阔，命运的曲线优美而悲怆。本书作者融会哲思、史识、心理透视、文学想象，以“四位一体”的创造性笔法书写苏东坡的生命冲动，生动展示了苏东坡的坎坷际遇和他超越苦难的旷达人生。</w:t>
      </w:r>
    </w:p>
    <w:p/>
    <w:p>
      <w:r>
        <w:t>本书出售、求购地址：https://www.jiaokey.com/book/detail/15545168.html</w:t>
      </w:r>
    </w:p>
    <w:p>
      <w:r>
        <w:t>更多相关图书推荐：https://www.jiaokey.com</w:t>
      </w:r>
    </w:p>
    <w:p>
      <w:r>
        <w:t>刘小川著 其他作品：https://www.jiaokey.com/tag/刘小川著.html</w:t>
      </w:r>
    </w:p>
    <w:p>
      <w:r>
        <w:t>关键词搜索：https://www.jiaokey.com/tag/苏东坡传.html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