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信息保密与安全技术</w:t>
      </w:r>
    </w:p>
    <w:p>
      <w:r>
        <w:rPr>
          <w:rFonts w:ascii="宋体" w:hAnsi="宋体" w:eastAsia="宋体"/>
          <w:sz w:val="24"/>
        </w:rPr>
        <w:t>王成主编；廉杰，郭一帆副主编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信息保密与安全技术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王成主编；廉杰，郭一帆副主编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978-7-5612-9272-3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信息安全-高等学校-教材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信息安全通常采取的安全技术为主线，系统地介绍了信息安全知识和技术，重点介绍了信息系统的保密技术，内容包括古典密码技术、近代加密技术、网络攻击与防护技术等，并将加密算法和解密算法的内容进一步深化，给出了对称加密算法、公钥加密算法、身份认...</w:t>
      </w:r>
    </w:p>
    <w:p/>
    <w:p>
      <w:r>
        <w:t>本书出售、求购地址：https://www.jiaokey.com/book/detail/15540368.html</w:t>
      </w:r>
    </w:p>
    <w:p>
      <w:r>
        <w:t>更多相关图书推荐：https://www.jiaokey.com</w:t>
      </w:r>
    </w:p>
    <w:p>
      <w:r>
        <w:t>王成主编；廉杰，郭一帆副主编 其他作品：https://www.jiaokey.com/tag/王成主编；廉杰，郭一帆副主编.html</w:t>
      </w:r>
    </w:p>
    <w:p>
      <w:r>
        <w:t>关键词搜索：https://www.jiaokey.com/tag/信息安全-高等学校-教材.html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