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给孩子的徐霞客游记 中 万里遐征，游遍西南</w:t>
      </w:r>
    </w:p>
    <w:p>
      <w:r>
        <w:rPr>
          <w:rFonts w:ascii="宋体" w:hAnsi="宋体" w:eastAsia="宋体"/>
          <w:sz w:val="24"/>
        </w:rPr>
        <w:t>（明）徐霞客著；枫蓝改编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给孩子的徐霞客游记 中 万里遐征，游遍西南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（明）徐霞客著；枫蓝改编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978-7-5139-4497-7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《徐霞客游记》-儿童读物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本书出售、求购地址：https://www.jiaokey.com/book/detail/15539830.html</w:t>
      </w:r>
    </w:p>
    <w:p>
      <w:r>
        <w:t>更多相关图书推荐：https://www.jiaokey.com</w:t>
      </w:r>
    </w:p>
    <w:p>
      <w:r>
        <w:t>（明）徐霞客著；枫蓝改编 其他作品：https://www.jiaokey.com/tag/（明）徐霞客著；枫蓝改编.html</w:t>
      </w:r>
    </w:p>
    <w:p>
      <w:r>
        <w:t>关键词搜索：https://www.jiaokey.com/tag/《徐霞客游记》-儿童读物.html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