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星光国际大奖绘本  问问熊先生</w:t>
      </w:r>
    </w:p>
    <w:p>
      <w:r>
        <w:rPr>
          <w:rFonts w:ascii="宋体" w:hAnsi="宋体" w:eastAsia="宋体"/>
          <w:sz w:val="24"/>
        </w:rPr>
        <w:t>玛乔丽·弗拉克,史芷溪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星光国际大奖绘本  问问熊先生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玛乔丽·弗拉克,史芷溪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9787556276950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一个懂事的小男孩丹尼给妈妈送礼物的故事。他先后向鸡、鹅、羊、牛等动物寻求帮助，最终，神秘的熊先生帮了他。这是经过时间的沉淀流传下来的经典之作，童趣满满，语言优美，让孩子从主题鲜明的故事中悟出一些为人处世的基本道理，激发对阅读的热爱。</w:t>
      </w:r>
    </w:p>
    <w:p/>
    <w:p>
      <w:r>
        <w:t>本书出售、求购地址：https://www.jiaokey.com/book/detail/15539707.html</w:t>
      </w:r>
    </w:p>
    <w:p>
      <w:r>
        <w:t>更多美洲文学图书推荐：https://www.jiaokey.com</w:t>
      </w:r>
    </w:p>
    <w:p>
      <w:r>
        <w:t>玛乔丽·弗拉克,史芷溪 其他作品：https://www.jiaokey.com/tag/玛乔丽·弗拉克,史芷溪.html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关键词搜索：https://www.jiaokey.com/tag/星光国际大奖绘本  问问熊先生.html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