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书名：国外人士看新时代  21世纪亚非文明圈  构建更加紧密的中非命运共同体的哲学探讨</w:t>
      </w:r>
    </w:p>
    <w:p>
      <w:r>
        <w:t>作者：（喀麦隆）恩科洛福埃作；于海青总主编；雷晓欢，马凤阳译</w:t>
      </w:r>
    </w:p>
    <w:p>
      <w:r>
        <w:t>出版社：重庆：重庆出版社</w:t>
      </w:r>
    </w:p>
    <w:p>
      <w:r>
        <w:t>出版日期：2024.04</w:t>
      </w:r>
    </w:p>
    <w:p>
      <w:r>
        <w:t>总页数：138</w:t>
      </w:r>
    </w:p>
    <w:p>
      <w:r>
        <w:t>更多请访问教客网: www.jiaokey.com</w:t>
      </w:r>
    </w:p>
    <w:p>
      <w:r>
        <w:t>国外人士看新时代  21世纪亚非文明圈  构建更加紧密的中非命运共同体的哲学探讨 评论地址：https://www.jiaokey.com/book/detail/15538737.html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