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电力大数据价值挖掘与应用</w:t>
      </w:r>
    </w:p>
    <w:p>
      <w:r>
        <w:rPr>
          <w:rFonts w:ascii="宋体" w:hAnsi="宋体" w:eastAsia="宋体"/>
          <w:sz w:val="24"/>
        </w:rPr>
        <w:t>郑怀华,张旭东,屠晓栋,顾曦华,张建松,刘海林,冯振源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电力大数据价值挖掘与应用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郑怀华,张旭东,屠晓栋,顾曦华,张建松,刘海林,冯振源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9787519884543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数据处理-应用-电力系统-研究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输配电工程、电力网及电力系统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关于电力行业大数据分析的专业书籍，旨在帮助读者深入了解电力大数据的价值挖掘方法和应用实践。全书共分四章，从电力大数据的基本概念、点和挑战入手，阐述了电力大数据采集、存储、处理和分析技术。同时，结合国家电网有限公司大数据应用环境，以案例形式解析了近年来在安全生产、营销服务、企业经营、数据增值等领域的应用探索。本书可为系统内外开展电力大数据挖掘提供指导，也可作为电力企业大数据应用培训教材。</w:t>
      </w:r>
    </w:p>
    <w:p/>
    <w:p>
      <w:r>
        <w:t>本书出售、求购地址：https://www.jiaokey.com/book/detail/15538660.html</w:t>
      </w:r>
    </w:p>
    <w:p>
      <w:r>
        <w:t>更多输配电工程、电力网及电力系统图书推荐：https://www.jiaokey.com</w:t>
      </w:r>
    </w:p>
    <w:p>
      <w:r>
        <w:t>郑怀华,张旭东,屠晓栋,顾曦华,张建松,刘海林,冯振源 其他作品：https://www.jiaokey.com/tag/郑怀华,张旭东,屠晓栋,顾曦华,张建松,刘海林,冯振源.html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关键词搜索：https://www.jiaokey.com/tag/数据处理-应用-电力系统-研究.html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