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鸢落</w:t>
      </w:r>
    </w:p>
    <w:p>
      <w:r>
        <w:rPr>
          <w:rFonts w:ascii="宋体" w:hAnsi="宋体" w:eastAsia="宋体"/>
          <w:sz w:val="24"/>
        </w:rPr>
        <w:t>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978-7-5496-3870-3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收入207首现代诗。作者以饱满和积极向上的情感，在回望中坚定人生步伐，作者在诗句意境中有用诗语彰显感悟，用诗心陶冶情操，在书写诗歌中去体验人生、领悟博爱、感恩人间。诗歌主题鲜明、通俗易懂、诗风俊朗、语言亲切，具有唯美主义风格，凄美悠远而抒情，文字中充满“我言秋日胜朝阳”的激情和清朗的隽美，透露出诗人热爱生活的态度。</w:t>
      </w:r>
    </w:p>
    <w:p/>
    <w:p>
      <w:r>
        <w:t>本书出售、求购地址：https://www.jiaokey.com/book/detail/15538382.html</w:t>
      </w:r>
    </w:p>
    <w:p>
      <w:r>
        <w:t>更多相关图书推荐：https://www.jiaokey.com</w:t>
      </w:r>
    </w:p>
    <w:p>
      <w:r>
        <w:t>晓文著 其他作品：https://www.jiaokey.com/tag/晓文著.html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