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嵌入式系统与智能硬件</w:t>
      </w:r>
    </w:p>
    <w:p>
      <w:r>
        <w:rPr>
          <w:rFonts w:ascii="宋体" w:hAnsi="宋体" w:eastAsia="宋体"/>
          <w:sz w:val="24"/>
        </w:rPr>
        <w:t>陈君华,陈康悦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嵌入式系统与智能硬件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陈君华,陈康悦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9787576343045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微型计算机-系统设计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微型计算机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根据物联网工程专业工程认证的发展方向和教学需要，结合嵌入式和人工智能的最新发展及其应用现状编写而成。本书主要内容包括：嵌入式系统开发基础（第1-2章），基于STM32库模板的嵌入式外设接口、传感器测控、存储器通信等软硬件开发技术（第3-9章），智能硬件的应用场景和设计的关键技术（第10-12章），本书强调实践，引领读者顺利进入嵌入式人工智能世界。本书可作为普通本科院校物联网工程、计算机科学、自动化、智能科学与技术等工科专业本科或研究生教材，也可供广大从事单片机应用系统开发的工程技术人参考。</w:t>
      </w:r>
    </w:p>
    <w:p/>
    <w:p>
      <w:r>
        <w:t>本书出售、求购地址：https://www.jiaokey.com/book/detail/15538147.html</w:t>
      </w:r>
    </w:p>
    <w:p>
      <w:r>
        <w:t>更多微型计算机图书推荐：https://www.jiaokey.com</w:t>
      </w:r>
    </w:p>
    <w:p>
      <w:r>
        <w:t>陈君华,陈康悦 其他作品：https://www.jiaokey.com/tag/陈君华,陈康悦.html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关键词搜索：https://www.jiaokey.com/tag/微型计算机-系统设计.html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