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捕蝶记 中国当代十二诗人诗选</w:t>
      </w:r>
    </w:p>
    <w:p>
      <w:r>
        <w:rPr>
          <w:rFonts w:ascii="宋体" w:hAnsi="宋体" w:eastAsia="宋体"/>
          <w:sz w:val="24"/>
        </w:rPr>
        <w:t>游天杰，雪弟编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捕蝶记 中国当代十二诗人诗选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游天杰，雪弟编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978-7-5513-2478-6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一部当代诗人诗选，收录了十二位诗人的诗歌作品。内容包含生活和自然界的方方面面，既有对文人日常生活的描绘，又有江南山水的诗情画意，更有对令人回味的岁月的诠释，诗人们用细腻的诗心窥识风的轨迹、探听云的呼吸、打量尘世的诡谲，豁达而超脱，对人...</w:t>
      </w:r>
    </w:p>
    <w:p/>
    <w:p>
      <w:r>
        <w:t>本书出售、求购地址：https://www.jiaokey.com/book/detail/15537096.html</w:t>
      </w:r>
    </w:p>
    <w:p>
      <w:r>
        <w:t>更多相关图书推荐：https://www.jiaokey.com</w:t>
      </w:r>
    </w:p>
    <w:p>
      <w:r>
        <w:t>游天杰，雪弟编 其他作品：https://www.jiaokey.com/tag/游天杰，雪弟编.html</w:t>
      </w:r>
    </w:p>
    <w:p>
      <w:r>
        <w:t>关键词搜索：https://www.jiaokey.com/tag/新诗-诗集-中国-当代.html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