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 德国人眼中的欧战胜利日 纳粹德国的最终失败</w:t>
      </w:r>
    </w:p>
    <w:p>
      <w:r>
        <w:rPr>
          <w:rFonts w:ascii="宋体" w:hAnsi="宋体" w:eastAsia="宋体"/>
          <w:sz w:val="24"/>
        </w:rPr>
        <w:t>（英）乔纳森·特里格著；小小冰人译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 德国人眼中的欧战胜利日 纳粹德国的最终失败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（英）乔纳森·特里格著；小小冰人译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978-7-5139-4726-8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1944年8月，德军在西线溃败后，西线盟军迅速向德国边境挺进，每个人都认为战争将在圣诞节前结束，但事实并非如此。德国设法拖延了的失败，直到次年5月才宣告投降。《德国人眼中的欧战胜利日：纳粹德国的最终失败》以盟军在法莱斯的胜利和随之而来的德国...</w:t>
      </w:r>
    </w:p>
    <w:p/>
    <w:p>
      <w:r>
        <w:t>本书出售、求购地址：https://www.jiaokey.com/book/detail/15536633.html</w:t>
      </w:r>
    </w:p>
    <w:p>
      <w:r>
        <w:t>更多相关图书推荐：https://www.jiaokey.com</w:t>
      </w:r>
    </w:p>
    <w:p>
      <w:r>
        <w:t>（英）乔纳森·特里格著；小小冰人译 其他作品：https://www.jiaokey.com/tag/（英）乔纳森·特里格著；小小冰人译.html</w:t>
      </w:r>
    </w:p>
    <w:p>
      <w:r>
        <w:t>关键词搜索：https://www.jiaokey.com/tag/战争事典 德国人眼中的欧战胜利日 纳粹德国的最终失败.html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