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书名：我妈走后，我终于成了一个正常人</w:t>
      </w:r>
    </w:p>
    <w:p>
      <w:r>
        <w:t>作者：（美）詹妮特·麦柯迪（JENNETTE MCCURDY）著；薛玮译</w:t>
      </w:r>
    </w:p>
    <w:p>
      <w:r>
        <w:t>出版社：北京：中国友谊出版公司</w:t>
      </w:r>
    </w:p>
    <w:p>
      <w:r>
        <w:t>出版日期：2024.07</w:t>
      </w:r>
    </w:p>
    <w:p>
      <w:r>
        <w:t>总页数：371</w:t>
      </w:r>
    </w:p>
    <w:p>
      <w:r>
        <w:t>更多请访问教客网: www.jiaokey.com</w:t>
      </w:r>
    </w:p>
    <w:p>
      <w:r>
        <w:t>我妈走后，我终于成了一个正常人 评论地址：https://www.jiaokey.com/book/detail/15536543.html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