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海南热带雨林国家公园蝶类图鉴</w:t>
      </w:r>
    </w:p>
    <w:p>
      <w:r>
        <w:rPr>
          <w:rFonts w:ascii="宋体" w:hAnsi="宋体" w:eastAsia="宋体"/>
          <w:sz w:val="24"/>
        </w:rPr>
        <w:t>顾茂彬，周璋，陈德祥主编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海南热带雨林国家公园蝶类图鉴</w:t>
            </w:r>
          </w:p>
        </w:tc>
      </w:tr>
      <w:tr>
        <w:tc>
          <w:tcPr>
            <w:tcW w:type="dxa" w:w="4320"/>
          </w:tcPr>
          <w:p>
            <w:r>
              <w:t>作者</w:t>
            </w:r>
          </w:p>
        </w:tc>
        <w:tc>
          <w:tcPr>
            <w:tcW w:type="dxa" w:w="4320"/>
          </w:tcPr>
          <w:p>
            <w:r>
              <w:t>顾茂彬，周璋，陈德祥主编</w:t>
            </w:r>
          </w:p>
        </w:tc>
      </w:tr>
      <w:tr>
        <w:tc>
          <w:tcPr>
            <w:tcW w:type="dxa" w:w="4320"/>
          </w:tcPr>
          <w:p>
            <w:r>
              <w:t>出版社</w:t>
            </w:r>
          </w:p>
        </w:tc>
        <w:tc>
          <w:tcPr>
            <w:tcW w:type="dxa" w:w="4320"/>
          </w:tcPr>
          <w:p>
            <w:r/>
          </w:p>
        </w:tc>
      </w:tr>
      <w:tr>
        <w:tc>
          <w:tcPr>
            <w:tcW w:type="dxa" w:w="4320"/>
          </w:tcPr>
          <w:p>
            <w:r>
              <w:t>ISBN</w:t>
            </w:r>
          </w:p>
        </w:tc>
        <w:tc>
          <w:tcPr>
            <w:tcW w:type="dxa" w:w="4320"/>
          </w:tcPr>
          <w:p>
            <w:r>
              <w:t>978-7-5359-8219-3</w:t>
            </w:r>
          </w:p>
        </w:tc>
      </w:tr>
      <w:tr>
        <w:tc>
          <w:tcPr>
            <w:tcW w:type="dxa" w:w="4320"/>
          </w:tcPr>
          <w:p>
            <w:r>
              <w:t>出版日期</w:t>
            </w:r>
          </w:p>
        </w:tc>
        <w:tc>
          <w:tcPr>
            <w:tcW w:type="dxa" w:w="4320"/>
          </w:tcPr>
          <w:p>
            <w:r>
              <w:t>2024-08-01</w:t>
            </w:r>
          </w:p>
        </w:tc>
      </w:tr>
      <w:tr>
        <w:tc>
          <w:tcPr>
            <w:tcW w:type="dxa" w:w="4320"/>
          </w:tcPr>
          <w:p>
            <w:r>
              <w:t>页数</w:t>
            </w:r>
          </w:p>
        </w:tc>
        <w:tc>
          <w:tcPr>
            <w:tcW w:type="dxa" w:w="4320"/>
          </w:tcPr>
          <w:p>
            <w:r>
              <w:t>289</w:t>
            </w:r>
          </w:p>
        </w:tc>
      </w:tr>
      <w:tr>
        <w:tc>
          <w:tcPr>
            <w:tcW w:type="dxa" w:w="4320"/>
          </w:tcPr>
          <w:p>
            <w:r>
              <w:t>价格</w:t>
            </w:r>
          </w:p>
        </w:tc>
        <w:tc>
          <w:tcPr>
            <w:tcW w:type="dxa" w:w="4320"/>
          </w:tcPr>
          <w:p>
            <w:r>
              <w:t>280.00</w:t>
            </w:r>
          </w:p>
        </w:tc>
      </w:tr>
      <w:tr>
        <w:tc>
          <w:tcPr>
            <w:tcW w:type="dxa" w:w="4320"/>
          </w:tcPr>
          <w:p>
            <w:r>
              <w:t>关键词</w:t>
            </w:r>
          </w:p>
        </w:tc>
        <w:tc>
          <w:tcPr>
            <w:tcW w:type="dxa" w:w="4320"/>
          </w:tcPr>
          <w:p>
            <w:r>
              <w:t>热带雨林-国家公园-蝶-海南-图集</w:t>
            </w:r>
          </w:p>
        </w:tc>
      </w:tr>
      <w:tr>
        <w:tc>
          <w:tcPr>
            <w:tcW w:type="dxa" w:w="4320"/>
          </w:tcPr>
          <w:p>
            <w:r>
              <w:t>分类</w:t>
            </w:r>
          </w:p>
        </w:tc>
        <w:tc>
          <w:tcPr>
            <w:tcW w:type="dxa" w:w="4320"/>
          </w:tcPr>
          <w:p>
            <w:r/>
          </w:p>
        </w:tc>
      </w:tr>
    </w:tbl>
    <w:p/>
    <w:p>
      <w:pPr>
        <w:pStyle w:val="Heading1"/>
      </w:pPr>
      <w:r>
        <w:t>图书介绍</w:t>
      </w:r>
    </w:p>
    <w:p>
      <w:r>
        <w:t>本书详细记录了海南热带雨林国家公园内分布的近600种蝴蝶,从形态特征、生境、分布等方面展开详细介绍,并附有各蝴蝶的高清生境图与标本图。全书图文并茂,图片精美生动,既可为科研工作者和资源保护者们提供开展蝴蝶资源的有效保护和利用、了解和研究尖峰岭地区蝴蝶资源的基本资料和依据,又可为自然爱好者们或广大民众了解神秘的热带雨林蝴蝶资源提供栩栩如生的素材。</w:t>
      </w:r>
    </w:p>
    <w:p/>
    <w:p>
      <w:r>
        <w:t>本书出售、求购地址：https://www.jiaokey.com/book/detail/15536383.html</w:t>
      </w:r>
    </w:p>
    <w:p>
      <w:r>
        <w:t>更多相关图书推荐：https://www.jiaokey.com</w:t>
      </w:r>
    </w:p>
    <w:p>
      <w:r>
        <w:t>顾茂彬，周璋，陈德祥主编 其他作品：https://www.jiaokey.com/tag/顾茂彬，周璋，陈德祥主编.html</w:t>
      </w:r>
    </w:p>
    <w:p>
      <w:r>
        <w:t>关键词搜索：https://www.jiaokey.com/tag/热带雨林-国家公园-蝶-海南-图集.html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