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明月陪</w:t>
      </w:r>
    </w:p>
    <w:p>
      <w:r>
        <w:rPr>
          <w:rFonts w:ascii="宋体" w:hAnsi="宋体" w:eastAsia="宋体"/>
          <w:sz w:val="24"/>
        </w:rPr>
        <w:t>李海洲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5362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明月陪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9787229191467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明月陪》全书共五卷，收录李海洲近年来最具代表性的诗歌作品，并附有两篇对李海洲诗歌的评论文章。书中收录作品大多以组诗形式发表在《人民文学》《作家》《十月》《山花》《星星》《诗歌月刊》等国内重要文学刊物上。作为中国“70后”的代表诗人，李海洲的诗作以唯美高贵、哲学语境、想象力奇诡、诗质高雅等著称，在题材的开拓、语言的表现手法、文本创作等方面对当代诗歌有很大贡献。本书内的很多作品被多位评论家重点评价，多首诗作在诗歌阅读圈流传盛广，被音乐人谱成歌曲传唱。</w:t>
      </w:r>
    </w:p>
    <w:p/>
    <w:p>
      <w:r>
        <w:t>本书出售、求购地址：https://www.jiaokey.com/book/detail/15536203.html</w:t>
      </w:r>
    </w:p>
    <w:p>
      <w:r>
        <w:t>更多当代作品（1949年~）图书推荐：https://www.jiaokey.com</w:t>
      </w:r>
    </w:p>
    <w:p>
      <w:r>
        <w:t>李海洲 其他作品：https://www.jiaokey.com/tag/李海洲.html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