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银/铁-碳基复合体微生物燃料电池阴极催化剂的制备及应用</w:t>
      </w:r>
    </w:p>
    <w:p>
      <w:r>
        <w:rPr>
          <w:rFonts w:ascii="宋体" w:hAnsi="宋体" w:eastAsia="宋体"/>
          <w:sz w:val="24"/>
        </w:rPr>
        <w:t>代莹著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银/铁-碳基复合体微生物燃料电池阴极催化剂的制备及应用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978-7-5686-1118-3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燃料电池-电催化剂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柚子皮为碳源,铁盐作为促进形成石墨化碳的催化剂,以硫脲为氮源和硫源,或以硝酸银为银源,在氮气气氛下高温碳热还原制备硫化亚铁/(部分)石墨化碳(FeS/PGC)或Ag/FeS/PGC催化剂。在前期工作的基础上,引入Ag源,并与氮掺杂/铁...</w:t>
      </w:r>
    </w:p>
    <w:p/>
    <w:p>
      <w:r>
        <w:t>本书出售、求购地址：https://www.jiaokey.com/book/detail/15536116.html</w:t>
      </w:r>
    </w:p>
    <w:p>
      <w:r>
        <w:t>更多相关图书推荐：https://www.jiaokey.com</w:t>
      </w:r>
    </w:p>
    <w:p>
      <w:r>
        <w:t>代莹著 其他作品：https://www.jiaokey.com/tag/代莹著.html</w:t>
      </w:r>
    </w:p>
    <w:p>
      <w:r>
        <w:t>关键词搜索：https://www.jiaokey.com/tag/燃料电池-电催化剂.html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