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中国生态博物丛书 秦巴山区卷</w:t>
      </w:r>
    </w:p>
    <w:p>
      <w:r>
        <w:rPr>
          <w:rFonts w:ascii="宋体" w:hAnsi="宋体" w:eastAsia="宋体"/>
          <w:sz w:val="24"/>
        </w:rPr>
        <w:t>管开云总主编；朱琳，邢小宇主编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中国生态博物丛书 秦巴山区卷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管开云总主编；朱琳，邢小宇主编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978-7-200-16412-1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博物学-中国-秦岭-博物学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“中国生态博物丛书”中的一卷，本书通过生动的文字和海量的图片，全面介绍和展示了秦巴山区不同生态系统的生态环境类型。主体在陕西省，涉及周边甘肃省、四川省、河南省、湖北省、重庆市等省市。秦岭的生态系统类型多样，可分为森林、草地、湿地、城镇、...</w:t>
      </w:r>
    </w:p>
    <w:p/>
    <w:p>
      <w:r>
        <w:t>本书出售、求购地址：https://www.jiaokey.com/book/detail/15536079.html</w:t>
      </w:r>
    </w:p>
    <w:p>
      <w:r>
        <w:t>更多相关图书推荐：https://www.jiaokey.com</w:t>
      </w:r>
    </w:p>
    <w:p>
      <w:r>
        <w:t>管开云总主编；朱琳，邢小宇主编 其他作品：https://www.jiaokey.com/tag/管开云总主编；朱琳，邢小宇主编.html</w:t>
      </w:r>
    </w:p>
    <w:p>
      <w:r>
        <w:t>关键词搜索：https://www.jiaokey.com/tag/博物学-中国-秦岭-博物学.html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