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俱是看花人</w:t>
      </w:r>
    </w:p>
    <w:p>
      <w:r>
        <w:rPr>
          <w:rFonts w:ascii="宋体" w:hAnsi="宋体" w:eastAsia="宋体"/>
          <w:sz w:val="24"/>
        </w:rPr>
        <w:t>李叶飞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俱是看花人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李叶飞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9787574604759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看花是李叶飞的生活，每到一处，他必做的事情就是探访当地的植物园，再去逛一逛当地的菜场。从牙买加风味独特的“阿基果”、新加坡著名的斑兰、日本庭园里的紫珠、印度的菩提树，到寻常生活中的金橘、草坪上不起眼的各种小草，走遍植物星球的李叶飞时而把视线投向遥远的彼方，时而又拉近到我们的脚下。本书像一本植物的博物馆。读这本书的过程时常让我想起王阳明，就像是路过一朵花，突然一阵风吹来，它摇曳花枝打了个招呼，我们顿时眼前一亮，花的颜色、形状、性情一时鲜明起来，于是知道花在我们心内。在这个星球上，也许我们并不孤独，因为俱是看花人。</w:t>
      </w:r>
    </w:p>
    <w:p/>
    <w:p>
      <w:r>
        <w:t>本书出售、求购地址：https://www.jiaokey.com/book/detail/15535810.html</w:t>
      </w:r>
    </w:p>
    <w:p>
      <w:r>
        <w:t>更多当代作品（1949年~）图书推荐：https://www.jiaokey.com</w:t>
      </w:r>
    </w:p>
    <w:p>
      <w:r>
        <w:t>李叶飞 其他作品：https://www.jiaokey.com/tag/李叶飞.html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关键词搜索：https://www.jiaokey.com/tag/俱是看花人.html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