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书名：夜雨修书  陈超和他的朋友们往来书简</w:t>
      </w:r>
    </w:p>
    <w:p>
      <w:r>
        <w:t>作者：霍俊明编</w:t>
      </w:r>
    </w:p>
    <w:p>
      <w:r>
        <w:t>出版社：南京：江苏文艺出版社</w:t>
      </w:r>
    </w:p>
    <w:p>
      <w:r>
        <w:t>出版日期：2024.10</w:t>
      </w:r>
    </w:p>
    <w:p>
      <w:r>
        <w:t>总页数：484</w:t>
      </w:r>
    </w:p>
    <w:p>
      <w:r>
        <w:t>更多请访问教客网: www.jiaokey.com</w:t>
      </w:r>
    </w:p>
    <w:p>
      <w:r>
        <w:t>夜雨修书  陈超和他的朋友们往来书简 评论地址：https://www.jiaokey.com/book/detail/15535765.html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