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冬日野望</w:t>
      </w:r>
    </w:p>
    <w:p>
      <w:r>
        <w:rPr>
          <w:rFonts w:ascii="宋体" w:hAnsi="宋体" w:eastAsia="宋体"/>
          <w:sz w:val="24"/>
        </w:rPr>
        <w:t>安藤著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冬日野望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978-7-201-20804-6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42.80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顾朝曦是在大雪纷飞的荒野里遇见谢睿的。 彼时她孤零零地在雪地里前行，直到耳边隐约听到马蹄声和清脆的铃铛声。 她抬头，遥遥看见一个身着暗红色袍子的马上青年。 他带她脱离眼前的困境，不久后又成为她此行的向导。 他们一起欣赏日照金山，怀着敬意观看...</w:t>
      </w:r>
    </w:p>
    <w:p/>
    <w:p>
      <w:r>
        <w:t>本书出售、求购地址：https://www.jiaokey.com/book/detail/15534802.html</w:t>
      </w:r>
    </w:p>
    <w:p>
      <w:r>
        <w:t>更多相关图书推荐：https://www.jiaokey.com</w:t>
      </w:r>
    </w:p>
    <w:p>
      <w:r>
        <w:t>安藤著 其他作品：https://www.jiaokey.com/tag/安藤著.html</w:t>
      </w:r>
    </w:p>
    <w:p>
      <w:r>
        <w:t>关键词搜索：https://www.jiaokey.com/tag/冬日野望.html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