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棠姑妈的新生活</w:t>
      </w:r>
    </w:p>
    <w:p>
      <w:r>
        <w:rPr>
          <w:rFonts w:ascii="宋体" w:hAnsi="宋体" w:eastAsia="宋体"/>
          <w:sz w:val="24"/>
        </w:rPr>
        <w:t>尼卡著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棠姑妈的新生活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978-7-5596-7956-7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韩棠这一生，几乎把所有的时间都给了家人：早起给老伴儿楚天阔做饭，再到儿子楚泽家里送孙女上学，照顾小孙子，中午给一大家子人做饭，晚上回家做家务，还得承受丈夫的颐指气使…… 琐碎的日子就这样一天天熬过来了。韩棠的记性变得越来越差，身体状况也亮起...</w:t>
      </w:r>
    </w:p>
    <w:p/>
    <w:p>
      <w:r>
        <w:t>本书出售、求购地址：https://www.jiaokey.com/book/detail/15534755.html</w:t>
      </w:r>
    </w:p>
    <w:p>
      <w:r>
        <w:t>更多相关图书推荐：https://www.jiaokey.com</w:t>
      </w:r>
    </w:p>
    <w:p>
      <w:r>
        <w:t>尼卡著 其他作品：https://www.jiaokey.com/tag/尼卡著.html</w:t>
      </w:r>
    </w:p>
    <w:p>
      <w:r>
        <w:t>关键词搜索：https://www.jiaokey.com/tag/棠姑妈的新生活.html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