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手外科关节置换术</w:t>
      </w:r>
    </w:p>
    <w:p>
      <w:r>
        <w:rPr>
          <w:rFonts w:ascii="宋体" w:hAnsi="宋体" w:eastAsia="宋体"/>
          <w:sz w:val="24"/>
        </w:rPr>
        <w:t>（瑞士）斯蒂芬·F.辛德勒（Stephan F. Schindele），（英）格雷·吉丁斯（Grey Giddins），（法）菲利普·贝尔梅尔（Philippe Bellemere）主编；石仕元，崔永锋，谢庆平，翟伟韬主译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手外科关节置换术</w:t>
            </w:r>
          </w:p>
        </w:tc>
      </w:tr>
      <w:tr>
        <w:tc>
          <w:tcPr>
            <w:tcW w:type="dxa" w:w="4320"/>
          </w:tcPr>
          <w:p>
            <w:r>
              <w:t>作者</w:t>
            </w:r>
          </w:p>
        </w:tc>
        <w:tc>
          <w:tcPr>
            <w:tcW w:type="dxa" w:w="4320"/>
          </w:tcPr>
          <w:p>
            <w:r>
              <w:t>（瑞士）斯蒂芬·F.辛德勒（Stephan F. Schindele），（英）格雷·吉丁斯（Grey Giddins），（法）菲利普·贝尔梅尔（Philippe Bellemere）主编；石仕元，崔永锋，谢庆平，翟伟韬主译</w:t>
            </w:r>
          </w:p>
        </w:tc>
      </w:tr>
      <w:tr>
        <w:tc>
          <w:tcPr>
            <w:tcW w:type="dxa" w:w="4320"/>
          </w:tcPr>
          <w:p>
            <w:r>
              <w:t>出版社</w:t>
            </w:r>
          </w:p>
        </w:tc>
        <w:tc>
          <w:tcPr>
            <w:tcW w:type="dxa" w:w="4320"/>
          </w:tcPr>
          <w:p>
            <w:r/>
          </w:p>
        </w:tc>
      </w:tr>
      <w:tr>
        <w:tc>
          <w:tcPr>
            <w:tcW w:type="dxa" w:w="4320"/>
          </w:tcPr>
          <w:p>
            <w:r>
              <w:t>ISBN</w:t>
            </w:r>
          </w:p>
        </w:tc>
        <w:tc>
          <w:tcPr>
            <w:tcW w:type="dxa" w:w="4320"/>
          </w:tcPr>
          <w:p>
            <w:r>
              <w:t>978-7-5591-3883-5</w:t>
            </w:r>
          </w:p>
        </w:tc>
      </w:tr>
      <w:tr>
        <w:tc>
          <w:tcPr>
            <w:tcW w:type="dxa" w:w="4320"/>
          </w:tcPr>
          <w:p>
            <w:r>
              <w:t>出版日期</w:t>
            </w:r>
          </w:p>
        </w:tc>
        <w:tc>
          <w:tcPr>
            <w:tcW w:type="dxa" w:w="4320"/>
          </w:tcPr>
          <w:p>
            <w:r>
              <w:t>2024-09-01</w:t>
            </w:r>
          </w:p>
        </w:tc>
      </w:tr>
      <w:tr>
        <w:tc>
          <w:tcPr>
            <w:tcW w:type="dxa" w:w="4320"/>
          </w:tcPr>
          <w:p>
            <w:r>
              <w:t>页数</w:t>
            </w:r>
          </w:p>
        </w:tc>
        <w:tc>
          <w:tcPr>
            <w:tcW w:type="dxa" w:w="4320"/>
          </w:tcPr>
          <w:p>
            <w:r>
              <w:t>382</w:t>
            </w:r>
          </w:p>
        </w:tc>
      </w:tr>
      <w:tr>
        <w:tc>
          <w:tcPr>
            <w:tcW w:type="dxa" w:w="4320"/>
          </w:tcPr>
          <w:p>
            <w:r>
              <w:t>价格</w:t>
            </w:r>
          </w:p>
        </w:tc>
        <w:tc>
          <w:tcPr>
            <w:tcW w:type="dxa" w:w="4320"/>
          </w:tcPr>
          <w:p>
            <w:r>
              <w:t>168.00</w:t>
            </w:r>
          </w:p>
        </w:tc>
      </w:tr>
      <w:tr>
        <w:tc>
          <w:tcPr>
            <w:tcW w:type="dxa" w:w="4320"/>
          </w:tcPr>
          <w:p>
            <w:r>
              <w:t>关键词</w:t>
            </w:r>
          </w:p>
        </w:tc>
        <w:tc>
          <w:tcPr>
            <w:tcW w:type="dxa" w:w="4320"/>
          </w:tcPr>
          <w:p>
            <w:r/>
          </w:p>
        </w:tc>
      </w:tr>
      <w:tr>
        <w:tc>
          <w:tcPr>
            <w:tcW w:type="dxa" w:w="4320"/>
          </w:tcPr>
          <w:p>
            <w:r>
              <w:t>分类</w:t>
            </w:r>
          </w:p>
        </w:tc>
        <w:tc>
          <w:tcPr>
            <w:tcW w:type="dxa" w:w="4320"/>
          </w:tcPr>
          <w:p>
            <w:r/>
          </w:p>
        </w:tc>
      </w:tr>
    </w:tbl>
    <w:p/>
    <w:p>
      <w:pPr>
        <w:pStyle w:val="Heading1"/>
      </w:pPr>
      <w:r>
        <w:t>图书介绍</w:t>
      </w:r>
    </w:p>
    <w:p>
      <w:r>
        <w:t>本书是由国际知名专家撰写的深入介绍手部人工关节置换手术的参考资料。全书分为五个部分，共35章，图文并茂，涵盖了最先进的关节镜技术。第一部分讨论了手指和拇指关节的解剖、生物力学和作用方式，并介绍了手关节成形术历史。第二至第五部分分别介绍了治疗...</w:t>
      </w:r>
    </w:p>
    <w:p/>
    <w:p>
      <w:r>
        <w:t>本书出售、求购地址：https://www.jiaokey.com/book/detail/15534716.html</w:t>
      </w:r>
    </w:p>
    <w:p>
      <w:r>
        <w:t>更多相关图书推荐：https://www.jiaokey.com</w:t>
      </w:r>
    </w:p>
    <w:p>
      <w:r>
        <w:t>（瑞士）斯蒂芬·F.辛德勒（Stephan F. Schindele），（英）格雷·吉丁斯（Grey Giddins），（法）菲利普·贝尔梅尔（Philippe Bellemere）主编；石仕元，崔永锋，谢庆平，翟伟韬主译 其他作品：https://www.jiaokey.com/tag/（瑞士）斯蒂芬·F.辛德勒（Stephan F. Schindele），（英）格雷·吉丁斯（Grey Giddins），（法）菲利普·贝尔梅尔（Philippe Bellemere）主编；石仕元，崔永锋，谢庆平，翟伟韬主译.html</w:t>
      </w:r>
    </w:p>
    <w:p>
      <w:r>
        <w:t>关键词搜索：https://www.jiaokey.com/tag/手外科关节置换术.html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