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学习力概论</w:t>
      </w:r>
    </w:p>
    <w:p>
      <w:r>
        <w:rPr>
          <w:rFonts w:ascii="宋体" w:hAnsi="宋体" w:eastAsia="宋体"/>
          <w:sz w:val="24"/>
        </w:rPr>
        <w:t>王友强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9787577400358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学习心理学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针对学习力研究的专著。现代科技的高速发展要求学习者成为终身学习的技术技能人才，学习力成为终身学习者的关键能力。为此，学校、社会、家庭、个人需要共同关注学习科学，注重学习力的提升。本书对追溯学习力的发展脉络，从已知成果出发探索学习力的提升路径，分为“学习力的概念”“学习力动力系统”“学习力能力系统”“学习力方法系统”“学习力调适系统”“学习力课题研究案例成果选编”六章，把学习力分为四个子系统进行全面分析，在进行理论研究的同时补充实践探索的案例，证明该研究具有现实意义，实用性强，旨在通过学什么、怎么学、为什么学，帮助家长和学生理解自驱型学习力的培养过程，有利于在“双减”背景下，促进师生、家庭、社会共同参与其中，为终身学习奠基。</w:t>
      </w:r>
    </w:p>
    <w:p/>
    <w:p>
      <w:r>
        <w:t>本书出售、求购地址：https://www.jiaokey.com/book/detail/15534632.html</w:t>
      </w:r>
    </w:p>
    <w:p>
      <w:r>
        <w:t>更多学习心理学图书推荐：https://www.jiaokey.com</w:t>
      </w:r>
    </w:p>
    <w:p>
      <w:r>
        <w:t>王友强 其他作品：https://www.jiaokey.com/tag/王友强.html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关键词搜索：https://www.jiaokey.com/tag/学习力概论.html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