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湾里一蔸蝴蝶花</w:t>
      </w:r>
    </w:p>
    <w:p>
      <w:r>
        <w:rPr>
          <w:rFonts w:ascii="宋体" w:hAnsi="宋体" w:eastAsia="宋体"/>
          <w:sz w:val="24"/>
        </w:rPr>
        <w:t>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湾里一蔸蝴蝶花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978-7-5596-7920-8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短篇小说集，收入的14篇短篇小说均在《人民文学》《湖南文学》《芙蓉》《莽原》《鸭绿江》等国家级和省级文学期刊发表。《割爱》曾先后被湖南省作协和中国作协定为重点扶持作品。本书中讲述了一个又一个精彩的故事，读来让人心动，也展示与编织了...</w:t>
      </w:r>
    </w:p>
    <w:p/>
    <w:p>
      <w:r>
        <w:t>本书出售、求购地址：https://www.jiaokey.com/book/detail/15534395.html</w:t>
      </w:r>
    </w:p>
    <w:p>
      <w:r>
        <w:t>更多相关图书推荐：https://www.jiaokey.com</w:t>
      </w:r>
    </w:p>
    <w:p>
      <w:r>
        <w:t>小牛著 其他作品：https://www.jiaokey.com/tag/小牛著.html</w:t>
      </w:r>
    </w:p>
    <w:p>
      <w:r>
        <w:t>关键词搜索：https://www.jiaokey.com/tag/湾里一蔸蝴蝶花.html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