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老黄的幸福生活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老黄的幸福生活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978-7-5596-7914-7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作品的艺术天地里，有着他自己对生活、时代、情感独特的个人认知。他习惯书写杯水的微澜，小事之光，书写生活、生命中那些纤细的、毫发的温度，以及由这温度而影响到的内心：他构建的是一个有着毛茸茸质感的情感世界，他体察、审视着生活中的复杂和曲折，...</w:t>
      </w:r>
    </w:p>
    <w:p/>
    <w:p>
      <w:r>
        <w:t>本书出售、求购地址：https://www.jiaokey.com/book/detail/15534390.html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关键词搜索：https://www.jiaokey.com/tag/老黄的幸福生活.html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