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泰山履痕</w:t>
      </w:r>
    </w:p>
    <w:p>
      <w:r>
        <w:rPr>
          <w:rFonts w:ascii="宋体" w:hAnsi="宋体" w:eastAsia="宋体"/>
          <w:sz w:val="24"/>
        </w:rPr>
        <w:t>米运昌著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978-7-5474-5092-5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米运昌先生曾任泰安市博物馆舘长等职，对泰山非常熟悉，基于对泰山的了解和热爱，他笔耕不辍，多年来一直撰写关于泰山的文章，日积月累，集腋成裘，成就了此书，本书包括泰山古今、泰山研究、如何游泰山等几部分，从各个角度阐释了泰山文化和泰山的名...</w:t>
      </w:r>
    </w:p>
    <w:p/>
    <w:p>
      <w:r>
        <w:t>本书出售、求购地址：https://www.jiaokey.com/book/detail/15534330.html</w:t>
      </w:r>
    </w:p>
    <w:p>
      <w:r>
        <w:t>更多相关图书推荐：https://www.jiaokey.com</w:t>
      </w:r>
    </w:p>
    <w:p>
      <w:r>
        <w:t>米运昌著 其他作品：https://www.jiaokey.com/tag/米运昌著.html</w:t>
      </w:r>
    </w:p>
    <w:p>
      <w:r>
        <w:t>关键词搜索：https://www.jiaokey.com/tag/泰山履痕.html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