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淡水微型水生动物学</w:t>
      </w:r>
    </w:p>
    <w:p>
      <w:r>
        <w:rPr>
          <w:rFonts w:ascii="宋体" w:hAnsi="宋体" w:eastAsia="宋体"/>
          <w:sz w:val="24"/>
        </w:rPr>
        <w:t>母伟杰编著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淡水微型水生动物学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978-7-5670-3903-2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五章，主要介绍了原生动物、轮虫、枝角类和桡足类的主要特点、典型代表动物和实验研究方法。第一章介绍了淡水微型水生动物的生境、定义和内容以及研究现状。第二章介绍了原生动物的主要特征、典型代表动物和实验研究方法。第三章介绍了轮虫的主要特征、典型代表动物和实验研究方法。第四章介绍了枝角类的主要特征、典型代表动物和实验研究方法。第五章介绍了桡足类的主要特征、典型代表动物和实验研究方法。</w:t>
      </w:r>
    </w:p>
    <w:p/>
    <w:p>
      <w:r>
        <w:t>本书出售、求购地址：https://www.jiaokey.com/book/detail/15534071.html</w:t>
      </w:r>
    </w:p>
    <w:p>
      <w:r>
        <w:t>更多相关图书推荐：https://www.jiaokey.com</w:t>
      </w:r>
    </w:p>
    <w:p>
      <w:r>
        <w:t>母伟杰编著 其他作品：https://www.jiaokey.com/tag/母伟杰编著.html</w:t>
      </w:r>
    </w:p>
    <w:p>
      <w:r>
        <w:t>关键词搜索：https://www.jiaokey.com/tag/淡水微型水生动物学.html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