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中国建筑文化遗产 31 20世纪遗产与当代建筑活化利用研究</w:t>
      </w:r>
    </w:p>
    <w:p>
      <w:r>
        <w:rPr>
          <w:rFonts w:ascii="宋体" w:hAnsi="宋体" w:eastAsia="宋体"/>
          <w:sz w:val="24"/>
        </w:rPr>
        <w:t>金磊主编；单霁翔名誉主编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中国建筑文化遗产 31 20世纪遗产与当代建筑活化利用研究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金磊主编；单霁翔名誉主编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978-7-5618-7636-7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建筑-文化遗产-研究-中国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围绕“20世纪遗产与当代建筑活化利用研究”主题展开研究，探索20世纪遗产的活化利用涉及建筑生命的全链条，既有规划设计内容，又有文化业态方面的表述，还涉及建筑文化遗产的建设、营造、活化等理论内容和项目实践。本书不仅可提升业界以及普通读者对...</w:t>
      </w:r>
    </w:p>
    <w:p/>
    <w:p>
      <w:r>
        <w:t>本书出售、求购地址：https://www.jiaokey.com/book/detail/15533986.html</w:t>
      </w:r>
    </w:p>
    <w:p>
      <w:r>
        <w:t>更多相关图书推荐：https://www.jiaokey.com</w:t>
      </w:r>
    </w:p>
    <w:p>
      <w:r>
        <w:t>金磊主编；单霁翔名誉主编 其他作品：https://www.jiaokey.com/tag/金磊主编；单霁翔名誉主编.html</w:t>
      </w:r>
    </w:p>
    <w:p>
      <w:r>
        <w:t>关键词搜索：https://www.jiaokey.com/tag/建筑-文化遗产-研究-中国.html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