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失去的三百年  地理大发现之后中国的开放与封闭  1516-1840</w:t>
      </w:r>
    </w:p>
    <w:p>
      <w:r>
        <w:rPr>
          <w:rFonts w:ascii="宋体" w:hAnsi="宋体" w:eastAsia="宋体"/>
          <w:sz w:val="24"/>
        </w:rPr>
        <w:t>郭建龙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失去的三百年  地理大发现之后中国的开放与封闭  1516-1840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9787213115295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明清时代-历史-研究-1516-1840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隋、唐至清前期（581~1840年）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从地理大发现开始，到公元1840年的对外开放为止，中间有着漫长的三百多年时光。在这三百多年里，中国已经和海外有了一定的交流，甚至有过令人振奋的“开眼看世界”和“大翻译运动”，但为什么三百多年过去了，中华民族在睁开眼睛之后，又选择了闭上眼睛，不仪没有迎头赶上，反而最终形成了封闭，和世界隔绝了呢这个历史过程是如何形成的，又是为什么呢本书的主旨，是追溯从地理大发现到1840年这三百多年里，中国的开放与封闭，曾经的盛世到后来的衰败而被动挨打，探讨这段历史期间的客观得失与经验教训。全书分三个部分：第一部分是试探的百年，时问从1516年到1644年，从隆庆开关到明末清初，大航海时代以来，中国也曾经生机勃勃，充满了希望。第二部分是跌宕的百年，时间从1644年到1735年，清朝从早期的开放发展成中期的封闭。第三部分是锁死在系统中的百年，时间从1735年到l840年，这个时期的两方从大航海时代走向工业革命时代，而中国关闭了大门，直到1840年鸦片战争的爆发。全书重点讨论了历史上中国与葡萄牙、西班牙、英国、俄国、美国的交往，中国对外交往中的得与失，以及大航海时代以来两方科技文化对中国的影响。</w:t>
      </w:r>
    </w:p>
    <w:p/>
    <w:p>
      <w:r>
        <w:t>本书出售、求购地址：https://www.jiaokey.com/book/detail/15533881.html</w:t>
      </w:r>
    </w:p>
    <w:p>
      <w:r>
        <w:t>更多隋、唐至清前期（581~1840年）图书推荐：https://www.jiaokey.com</w:t>
      </w:r>
    </w:p>
    <w:p>
      <w:r>
        <w:t>郭建龙 其他作品：https://www.jiaokey.com/tag/郭建龙.html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关键词搜索：https://www.jiaokey.com/tag/明清时代-历史-研究-1516-1840.html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